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D3" w:rsidRPr="00E726D3" w:rsidRDefault="00E726D3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1344D6">
        <w:rPr>
          <w:rFonts w:ascii="Calibri" w:eastAsia="Times New Roman" w:hAnsi="Calibri" w:cs="Calibri"/>
          <w:color w:val="auto"/>
          <w:sz w:val="22"/>
          <w:lang w:val="pl-PL"/>
        </w:rPr>
        <w:t>Nr referencyjny ZP.271</w:t>
      </w:r>
      <w:r w:rsidR="001344D6" w:rsidRPr="001344D6">
        <w:rPr>
          <w:rFonts w:ascii="Calibri" w:eastAsia="Times New Roman" w:hAnsi="Calibri" w:cs="Calibri"/>
          <w:color w:val="auto"/>
          <w:sz w:val="22"/>
          <w:lang w:val="pl-PL"/>
        </w:rPr>
        <w:t>.</w:t>
      </w:r>
      <w:r w:rsidR="006B7A44">
        <w:rPr>
          <w:rFonts w:ascii="Calibri" w:eastAsia="Times New Roman" w:hAnsi="Calibri" w:cs="Calibri"/>
          <w:color w:val="auto"/>
          <w:sz w:val="22"/>
          <w:lang w:val="pl-PL"/>
        </w:rPr>
        <w:t>18.13.2019</w:t>
      </w:r>
    </w:p>
    <w:p w:rsidR="00E726D3" w:rsidRDefault="00E726D3" w:rsidP="006C7B29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:rsidR="006C7B29" w:rsidRPr="006C7B29" w:rsidRDefault="006C7B29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19777B"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>5</w:t>
      </w: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do SIWZ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</w:p>
    <w:p w:rsidR="006C7B29" w:rsidRPr="006C7B29" w:rsidRDefault="006C7B29" w:rsidP="006C7B29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 siedzibą w Andrespolu</w:t>
      </w:r>
    </w:p>
    <w:p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ul. Rokicińska 126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:rsidR="006C7B29" w:rsidRPr="006C7B29" w:rsidRDefault="006C7B29" w:rsidP="006C7B29">
      <w:pPr>
        <w:shd w:val="clear" w:color="auto" w:fill="FFFFFF"/>
        <w:ind w:firstLine="540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6C7B29" w:rsidRPr="00737AC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:rsidTr="0003312D">
        <w:trPr>
          <w:trHeight w:val="651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:rsidTr="0003312D">
        <w:trPr>
          <w:trHeight w:val="656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6C7B29" w:rsidRPr="006C7B29" w:rsidRDefault="006C7B29" w:rsidP="006C7B29">
      <w:pPr>
        <w:shd w:val="clear" w:color="auto" w:fill="FFFFFF"/>
        <w:tabs>
          <w:tab w:val="left" w:pos="360"/>
        </w:tabs>
        <w:autoSpaceDE w:val="0"/>
        <w:snapToGrid w:val="0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6C7B29" w:rsidRPr="006C7B29" w:rsidRDefault="006C7B29" w:rsidP="006C7B29">
      <w:pPr>
        <w:widowControl/>
        <w:jc w:val="both"/>
        <w:rPr>
          <w:rFonts w:ascii="Calibri" w:hAnsi="Calibri"/>
          <w:b/>
          <w:bCs/>
          <w:lang w:val="pl-PL"/>
        </w:rPr>
      </w:pPr>
      <w:r w:rsidRPr="00273309">
        <w:rPr>
          <w:rFonts w:ascii="Calibri" w:eastAsia="Times New Roman" w:hAnsi="Calibri" w:cs="Arial"/>
          <w:color w:val="auto"/>
          <w:lang w:val="pl-PL" w:eastAsia="ar-SA" w:bidi="ar-SA"/>
        </w:rPr>
        <w:t>Oświadczam(y), że na potrzeby realizacji zamówienia publicznego pn.:</w:t>
      </w:r>
      <w:r w:rsidRPr="00273309">
        <w:rPr>
          <w:rFonts w:ascii="Calibri" w:hAnsi="Calibri"/>
          <w:lang w:val="pl-PL"/>
        </w:rPr>
        <w:t xml:space="preserve"> </w:t>
      </w:r>
      <w:r w:rsidR="00940FCE" w:rsidRPr="00273309">
        <w:rPr>
          <w:rFonts w:ascii="Calibri" w:hAnsi="Calibri"/>
          <w:b/>
          <w:bCs/>
          <w:lang w:val="pl-PL"/>
        </w:rPr>
        <w:t>Budowa kanalizacji sanitarnej w ulicach: Piastowskiej, Cyprysowej, Krętej, Topolowej, Równej oraz kanalizacji deszczowej w ulicy bocznej od ulicy Tuszyńskiej na terenie działki nr 42/3</w:t>
      </w:r>
      <w:r w:rsidR="006B7A44" w:rsidRPr="00273309">
        <w:rPr>
          <w:rFonts w:ascii="Calibri" w:hAnsi="Calibri"/>
          <w:b/>
          <w:bCs/>
          <w:lang w:val="pl-PL"/>
        </w:rPr>
        <w:t xml:space="preserve">, </w:t>
      </w:r>
      <w:r w:rsidRPr="00273309">
        <w:rPr>
          <w:rFonts w:ascii="Calibri" w:eastAsia="Times New Roman" w:hAnsi="Calibri" w:cs="Arial"/>
          <w:color w:val="auto"/>
          <w:lang w:val="pl-PL" w:eastAsia="ar-SA" w:bidi="ar-SA"/>
        </w:rPr>
        <w:t>przewiduję(emy) skierować następujące osoby, spełniające wymagania określone w Specyfikacji Istotnych</w:t>
      </w:r>
      <w:bookmarkStart w:id="0" w:name="_GoBack"/>
      <w:bookmarkEnd w:id="0"/>
      <w:r w:rsidRPr="001344D6">
        <w:rPr>
          <w:rFonts w:ascii="Calibri" w:eastAsia="Times New Roman" w:hAnsi="Calibri" w:cs="Arial"/>
          <w:color w:val="auto"/>
          <w:lang w:val="pl-PL" w:eastAsia="ar-SA" w:bidi="ar-SA"/>
        </w:rPr>
        <w:t xml:space="preserve"> Warunków Zamówienia w zakresie kwalifikacji zawodowych, uprawnień, doświadczenia i wykształcenia niezbędnych do</w:t>
      </w: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 wykonania zamówienia: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984"/>
        <w:gridCol w:w="2410"/>
        <w:gridCol w:w="1985"/>
        <w:gridCol w:w="1984"/>
      </w:tblGrid>
      <w:tr w:rsidR="006C7B29" w:rsidRPr="006C7B29" w:rsidTr="0003312D">
        <w:tc>
          <w:tcPr>
            <w:tcW w:w="1844" w:type="dxa"/>
            <w:shd w:val="clear" w:color="auto" w:fill="auto"/>
          </w:tcPr>
          <w:p w:rsidR="006C7B29" w:rsidRPr="006C7B29" w:rsidRDefault="006C7B29" w:rsidP="00D83D5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Imię i </w:t>
            </w:r>
            <w:r w:rsidR="00D83D5F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azwisko</w:t>
            </w: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kwalifikacji zawodowych </w:t>
            </w:r>
          </w:p>
          <w:p w:rsidR="006C7B29" w:rsidRPr="006B7A44" w:rsidRDefault="006C7B29" w:rsidP="006B7A44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8"/>
                <w:szCs w:val="18"/>
                <w:lang w:val="pl-PL"/>
              </w:rPr>
            </w:pPr>
            <w:r w:rsidRPr="006C7B29">
              <w:rPr>
                <w:rFonts w:ascii="Calibri" w:eastAsia="Times New Roman" w:hAnsi="Calibri" w:cs="Calibri"/>
                <w:i/>
                <w:color w:val="auto"/>
                <w:sz w:val="18"/>
                <w:szCs w:val="18"/>
                <w:lang w:val="pl-PL"/>
              </w:rPr>
              <w:t>(rodzaj i zakres kwalifikacji zawodowych zgodnie z posiadanymi uprawnieniami z podaniem nr i daty ich wydania)</w:t>
            </w: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Informacja o podstawie do dysponowania 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osobą*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03312D">
        <w:trPr>
          <w:trHeight w:val="946"/>
        </w:trPr>
        <w:tc>
          <w:tcPr>
            <w:tcW w:w="184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budowy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03312D">
        <w:trPr>
          <w:trHeight w:val="567"/>
        </w:trPr>
        <w:tc>
          <w:tcPr>
            <w:tcW w:w="184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Kierownik robót </w:t>
            </w: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</w:tbl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uprawnienia, doświadczenie i wykształcenie 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w SIWZ. </w:t>
      </w: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dla potrzeb realizacji zamówienia zapewni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/my odpowiedni zespół b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d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cy w stanie wykona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przedmiotowe zamówienie w wyznaczonym terminie. </w:t>
      </w: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* Nale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y poda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ć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podstaw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ę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do dysponowania osobami wskazanymi w wykazie, np. umowa o prac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, umowa zlecenia, itp. Ponadto, jeżeli Wykonawca 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dzie polegał na wiedzy i do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wiadczeniu, osobach zdolnych do wykonania zamówienia innych podmiotów, niezale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nie od charakteru prawnego ł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cz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cych go z nim stosunków, zobowi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zany jest udowodni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 xml:space="preserve"> zamawia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j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ącemu, 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ż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dzie dysponował zasobami niezb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dnymi do realizacji zamówienia. W tym celu musi w szczególno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ci przedstawi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ć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pisemne zobowi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zanie tych podmiotów do oddania mu do dyspozycji niezb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dnych zasobów na okres korzystania z nich przy wykonywaniu zamówienia</w:t>
      </w:r>
    </w:p>
    <w:p w:rsidR="00D83D5F" w:rsidRDefault="00D83D5F" w:rsidP="006B7A44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0"/>
          <w:szCs w:val="20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autoSpaceDE w:val="0"/>
        <w:autoSpaceDN w:val="0"/>
        <w:adjustRightInd w:val="0"/>
        <w:ind w:left="4956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6C7B29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.................................................................. </w:t>
      </w:r>
    </w:p>
    <w:p w:rsidR="00207942" w:rsidRPr="006B7A44" w:rsidRDefault="006C7B29" w:rsidP="006B7A44">
      <w:pPr>
        <w:shd w:val="clear" w:color="auto" w:fill="FFFFFF"/>
        <w:ind w:left="4248" w:firstLine="708"/>
        <w:rPr>
          <w:rFonts w:ascii="Calibri" w:hAnsi="Calibri" w:cs="Calibri"/>
          <w:color w:val="auto"/>
          <w:sz w:val="22"/>
          <w:szCs w:val="22"/>
          <w:lang w:val="pl-PL"/>
        </w:rPr>
      </w:pPr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t xml:space="preserve">Miejscowość, data i podpis Wykonawcy lub       </w:t>
      </w:r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br/>
        <w:t xml:space="preserve">                                          osoby upoważnionej</w:t>
      </w:r>
    </w:p>
    <w:sectPr w:rsidR="00207942" w:rsidRPr="006B7A44" w:rsidSect="006B7A44">
      <w:footerReference w:type="default" r:id="rId9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893900"/>
      <w:docPartObj>
        <w:docPartGallery w:val="Page Numbers (Bottom of Page)"/>
        <w:docPartUnique/>
      </w:docPartObj>
    </w:sdtPr>
    <w:sdtEndPr/>
    <w:sdtContent>
      <w:p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273309" w:rsidRPr="00273309">
          <w:rPr>
            <w:noProof/>
            <w:lang w:val="pl-PL"/>
          </w:rPr>
          <w:t>1</w:t>
        </w:r>
        <w:r>
          <w:fldChar w:fldCharType="end"/>
        </w:r>
      </w:p>
    </w:sdtContent>
  </w:sdt>
  <w:p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5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7"/>
  </w:num>
  <w:num w:numId="9">
    <w:abstractNumId w:val="40"/>
  </w:num>
  <w:num w:numId="10">
    <w:abstractNumId w:val="12"/>
  </w:num>
  <w:num w:numId="11">
    <w:abstractNumId w:val="43"/>
  </w:num>
  <w:num w:numId="12">
    <w:abstractNumId w:val="46"/>
  </w:num>
  <w:num w:numId="13">
    <w:abstractNumId w:val="41"/>
  </w:num>
  <w:num w:numId="14">
    <w:abstractNumId w:val="38"/>
  </w:num>
  <w:num w:numId="15">
    <w:abstractNumId w:val="33"/>
  </w:num>
  <w:num w:numId="16">
    <w:abstractNumId w:val="42"/>
  </w:num>
  <w:num w:numId="17">
    <w:abstractNumId w:val="18"/>
  </w:num>
  <w:num w:numId="18">
    <w:abstractNumId w:val="23"/>
  </w:num>
  <w:num w:numId="19">
    <w:abstractNumId w:val="27"/>
  </w:num>
  <w:num w:numId="20">
    <w:abstractNumId w:val="29"/>
  </w:num>
  <w:num w:numId="21">
    <w:abstractNumId w:val="25"/>
  </w:num>
  <w:num w:numId="22">
    <w:abstractNumId w:val="28"/>
  </w:num>
  <w:num w:numId="23">
    <w:abstractNumId w:val="31"/>
  </w:num>
  <w:num w:numId="24">
    <w:abstractNumId w:val="3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16"/>
  </w:num>
  <w:num w:numId="29">
    <w:abstractNumId w:val="45"/>
  </w:num>
  <w:num w:numId="30">
    <w:abstractNumId w:val="39"/>
  </w:num>
  <w:num w:numId="31">
    <w:abstractNumId w:val="30"/>
  </w:num>
  <w:num w:numId="32">
    <w:abstractNumId w:val="34"/>
  </w:num>
  <w:num w:numId="33">
    <w:abstractNumId w:val="22"/>
  </w:num>
  <w:num w:numId="34">
    <w:abstractNumId w:val="17"/>
  </w:num>
  <w:num w:numId="35">
    <w:abstractNumId w:val="24"/>
  </w:num>
  <w:num w:numId="36">
    <w:abstractNumId w:val="36"/>
  </w:num>
  <w:num w:numId="37">
    <w:abstractNumId w:val="20"/>
  </w:num>
  <w:num w:numId="38">
    <w:abstractNumId w:val="21"/>
  </w:num>
  <w:num w:numId="39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53392"/>
    <w:rsid w:val="00260FEF"/>
    <w:rsid w:val="00263753"/>
    <w:rsid w:val="002706A6"/>
    <w:rsid w:val="00273309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B7A44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B85"/>
    <w:rsid w:val="0088252A"/>
    <w:rsid w:val="008911A4"/>
    <w:rsid w:val="00894F2A"/>
    <w:rsid w:val="008970AB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0FCE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700B0"/>
    <w:rsid w:val="00A7240C"/>
    <w:rsid w:val="00A7242F"/>
    <w:rsid w:val="00A75616"/>
    <w:rsid w:val="00A80E21"/>
    <w:rsid w:val="00A932B6"/>
    <w:rsid w:val="00A93358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62024"/>
    <w:rsid w:val="00C646DB"/>
    <w:rsid w:val="00C71CD3"/>
    <w:rsid w:val="00C802D6"/>
    <w:rsid w:val="00C95898"/>
    <w:rsid w:val="00C95D30"/>
    <w:rsid w:val="00C972C1"/>
    <w:rsid w:val="00CA373E"/>
    <w:rsid w:val="00CC4F24"/>
    <w:rsid w:val="00CC5E52"/>
    <w:rsid w:val="00CD7E76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371F"/>
    <w:rsid w:val="00E63577"/>
    <w:rsid w:val="00E65E4A"/>
    <w:rsid w:val="00E726D3"/>
    <w:rsid w:val="00E73636"/>
    <w:rsid w:val="00E9109C"/>
    <w:rsid w:val="00E91E36"/>
    <w:rsid w:val="00E954AE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39C9-A65E-4646-9A12-A5080C1F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BAC33D51</Template>
  <TotalTime>11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21</cp:revision>
  <cp:lastPrinted>2019-03-26T13:16:00Z</cp:lastPrinted>
  <dcterms:created xsi:type="dcterms:W3CDTF">2017-07-23T23:20:00Z</dcterms:created>
  <dcterms:modified xsi:type="dcterms:W3CDTF">2019-03-26T13:16:00Z</dcterms:modified>
</cp:coreProperties>
</file>